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BE30F" w14:textId="443D2085" w:rsidR="00156EF1" w:rsidRPr="003D0FBD" w:rsidRDefault="009E3A2E" w:rsidP="00F07379">
      <w:pPr>
        <w:pStyle w:val="Dat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1555A5" wp14:editId="18A8B54F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428244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F9B3" w14:textId="38CB783E" w:rsidR="009E3A2E" w:rsidRDefault="009E3A2E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 w:rsidRPr="009E3A2E">
                              <w:rPr>
                                <w:color w:val="FF0000"/>
                                <w:sz w:val="32"/>
                              </w:rPr>
                              <w:t>MUST be on Letter head</w:t>
                            </w:r>
                          </w:p>
                          <w:p w14:paraId="70D0B40B" w14:textId="32D98048" w:rsidR="009E3A2E" w:rsidRPr="002D26A5" w:rsidRDefault="009E3A2E">
                            <w:pPr>
                              <w:rPr>
                                <w:color w:val="FF0000"/>
                              </w:rPr>
                            </w:pPr>
                            <w:r w:rsidRPr="002D26A5">
                              <w:rPr>
                                <w:color w:val="FF0000"/>
                              </w:rPr>
                              <w:t>(Please delete this when taking print out)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1555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pt;margin-top:0;width:337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">
                <v:textbox style="mso-fit-shape-to-text:t">
                  <w:txbxContent>
                    <w:p w14:paraId="2C89F9B3" w14:textId="38CB783E" w:rsidR="009E3A2E" w:rsidRDefault="009E3A2E">
                      <w:pPr>
                        <w:rPr>
                          <w:color w:val="FF0000"/>
                          <w:sz w:val="32"/>
                        </w:rPr>
                      </w:pPr>
                      <w:bookmarkStart w:id="1" w:name="_GoBack"/>
                      <w:r w:rsidRPr="009E3A2E">
                        <w:rPr>
                          <w:color w:val="FF0000"/>
                          <w:sz w:val="32"/>
                        </w:rPr>
                        <w:t>MUST be on Letter head</w:t>
                      </w:r>
                    </w:p>
                    <w:p w14:paraId="70D0B40B" w14:textId="32D98048" w:rsidR="009E3A2E" w:rsidRPr="002D26A5" w:rsidRDefault="009E3A2E">
                      <w:pPr>
                        <w:rPr>
                          <w:color w:val="FF0000"/>
                        </w:rPr>
                      </w:pPr>
                      <w:r w:rsidRPr="002D26A5">
                        <w:rPr>
                          <w:color w:val="FF0000"/>
                        </w:rPr>
                        <w:t>(Please delete this when taking print out)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alias w:val="Enter Date:"/>
          <w:tag w:val="Enter Date:"/>
          <w:id w:val="1218936465"/>
          <w:placeholder>
            <w:docPart w:val="7D24337328A1477287C48ABC1FF4B90C"/>
          </w:placeholder>
          <w:temporary/>
          <w:showingPlcHdr/>
          <w15:appearance w15:val="hidden"/>
        </w:sdtPr>
        <w:sdtEndPr/>
        <w:sdtContent>
          <w:r w:rsidR="00156EF1" w:rsidRPr="006F1118">
            <w:t>Date</w:t>
          </w:r>
        </w:sdtContent>
      </w:sdt>
    </w:p>
    <w:p w14:paraId="75B7227B" w14:textId="28B9D3E2" w:rsidR="009E3A2E" w:rsidRDefault="009E3A2E" w:rsidP="00F07379">
      <w:pPr>
        <w:pStyle w:val="RecipientAddress"/>
      </w:pPr>
      <w:r>
        <w:t>To</w:t>
      </w:r>
    </w:p>
    <w:p w14:paraId="7C023D72" w14:textId="03107B08" w:rsidR="009E3A2E" w:rsidRDefault="009E3A2E" w:rsidP="00F07379">
      <w:pPr>
        <w:pStyle w:val="RecipientAddress"/>
      </w:pPr>
      <w:r>
        <w:t xml:space="preserve">The </w:t>
      </w:r>
      <w:proofErr w:type="spellStart"/>
      <w:r>
        <w:t>Organisers</w:t>
      </w:r>
      <w:proofErr w:type="spellEnd"/>
    </w:p>
    <w:p w14:paraId="40030CFC" w14:textId="2A02E2B5" w:rsidR="009E3A2E" w:rsidRDefault="009E3A2E" w:rsidP="00F07379">
      <w:pPr>
        <w:pStyle w:val="RecipientAddress"/>
      </w:pPr>
      <w:r>
        <w:t>AVAR 2018</w:t>
      </w:r>
    </w:p>
    <w:p w14:paraId="4BC01431" w14:textId="5D5C7BD2" w:rsidR="009E3A2E" w:rsidRDefault="009E3A2E" w:rsidP="00F07379">
      <w:pPr>
        <w:pStyle w:val="RecipientAddress"/>
      </w:pPr>
    </w:p>
    <w:p w14:paraId="12451552" w14:textId="77777777" w:rsidR="009E3A2E" w:rsidRPr="003D0FBD" w:rsidRDefault="009E3A2E" w:rsidP="00F07379">
      <w:pPr>
        <w:pStyle w:val="RecipientAddress"/>
      </w:pPr>
    </w:p>
    <w:p w14:paraId="26B67658" w14:textId="77DB15FA" w:rsidR="009E3A2E" w:rsidRDefault="009E3A2E" w:rsidP="009E3A2E">
      <w:pPr>
        <w:pStyle w:val="RecipientAddress"/>
      </w:pPr>
      <w:r>
        <w:t>Dear Sir,</w:t>
      </w:r>
    </w:p>
    <w:p w14:paraId="15BC30BE" w14:textId="77777777" w:rsidR="009E3A2E" w:rsidRDefault="009E3A2E" w:rsidP="009E3A2E">
      <w:pPr>
        <w:pStyle w:val="RecipientAddress"/>
      </w:pPr>
    </w:p>
    <w:p w14:paraId="787E4DCF" w14:textId="70F935D8" w:rsidR="009E3A2E" w:rsidRDefault="009E3A2E" w:rsidP="009E3A2E">
      <w:pPr>
        <w:pStyle w:val="RecipientAddress"/>
      </w:pPr>
      <w:r>
        <w:t xml:space="preserve">The below mentioned staff/professors/ lecturers intend to participate in the AVAR 2018 conference. </w:t>
      </w:r>
    </w:p>
    <w:p w14:paraId="35E171A5" w14:textId="77777777" w:rsidR="009E3A2E" w:rsidRDefault="009E3A2E" w:rsidP="009E3A2E">
      <w:pPr>
        <w:pStyle w:val="RecipientAddress"/>
      </w:pPr>
    </w:p>
    <w:sdt>
      <w:sdtPr>
        <w:alias w:val="Enter Recipient Name:"/>
        <w:tag w:val="Enter Recipient Name:"/>
        <w:id w:val="476271968"/>
        <w:placeholder>
          <w:docPart w:val="176DB286260E414B9B20C45D3856394A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p w14:paraId="53312AE2" w14:textId="5370996F" w:rsidR="009E3A2E" w:rsidRPr="003D0FBD" w:rsidRDefault="009E3A2E" w:rsidP="009E3A2E">
          <w:pPr>
            <w:pStyle w:val="RecipientAddress"/>
          </w:pPr>
          <w:r>
            <w:t>Name</w:t>
          </w:r>
          <w:r w:rsidR="00992D76">
            <w:t xml:space="preserve"> (Full Name):</w:t>
          </w:r>
        </w:p>
      </w:sdtContent>
    </w:sdt>
    <w:p w14:paraId="20470435" w14:textId="21BB0CF8" w:rsidR="009E3A2E" w:rsidRDefault="009E3A2E" w:rsidP="009E3A2E">
      <w:pPr>
        <w:pStyle w:val="RecipientAddress"/>
      </w:pPr>
      <w:r>
        <w:t>Designation</w:t>
      </w:r>
      <w:r w:rsidR="00992D76">
        <w:t>:</w:t>
      </w:r>
    </w:p>
    <w:p w14:paraId="025D5216" w14:textId="1FED512D" w:rsidR="009E3A2E" w:rsidRPr="003D0FBD" w:rsidRDefault="009E3A2E" w:rsidP="009E3A2E">
      <w:pPr>
        <w:pStyle w:val="RecipientAddress"/>
      </w:pPr>
      <w:r>
        <w:t>Department</w:t>
      </w:r>
      <w:r w:rsidR="00992D76">
        <w:t>:</w:t>
      </w:r>
    </w:p>
    <w:p w14:paraId="4793631E" w14:textId="6E4FDEF9" w:rsidR="009E3A2E" w:rsidRDefault="009E3A2E" w:rsidP="009E3A2E">
      <w:pPr>
        <w:pStyle w:val="RecipientAddress"/>
      </w:pPr>
      <w:r>
        <w:t>City</w:t>
      </w:r>
      <w:r w:rsidR="00992D76">
        <w:t>:</w:t>
      </w:r>
      <w:bookmarkStart w:id="0" w:name="_GoBack"/>
      <w:bookmarkEnd w:id="0"/>
    </w:p>
    <w:p w14:paraId="7C4E5115" w14:textId="0929D612" w:rsidR="009E3A2E" w:rsidRDefault="009E3A2E" w:rsidP="009E3A2E">
      <w:pPr>
        <w:pStyle w:val="RecipientAddress"/>
      </w:pPr>
      <w:r>
        <w:t>Country</w:t>
      </w:r>
      <w:r w:rsidR="00992D76">
        <w:t>:</w:t>
      </w:r>
    </w:p>
    <w:p w14:paraId="65309348" w14:textId="138F2D77" w:rsidR="009E3A2E" w:rsidRDefault="009E3A2E" w:rsidP="009E3A2E">
      <w:pPr>
        <w:pStyle w:val="RecipientAddress"/>
      </w:pPr>
    </w:p>
    <w:p w14:paraId="76CFEED1" w14:textId="6B9E0A1F" w:rsidR="009E3A2E" w:rsidRDefault="009E3A2E" w:rsidP="009E3A2E">
      <w:pPr>
        <w:pStyle w:val="RecipientAddress"/>
      </w:pPr>
      <w:r>
        <w:t>Kindly do the needful.</w:t>
      </w:r>
    </w:p>
    <w:p w14:paraId="28F7297F" w14:textId="77777777" w:rsidR="009E3A2E" w:rsidRDefault="009E3A2E" w:rsidP="009E3A2E">
      <w:pPr>
        <w:pStyle w:val="RecipientAddress"/>
      </w:pPr>
    </w:p>
    <w:p w14:paraId="284B5AB5" w14:textId="77777777" w:rsidR="00156EF1" w:rsidRPr="003D0FBD" w:rsidRDefault="00764528" w:rsidP="00F07379">
      <w:pPr>
        <w:pStyle w:val="Closing"/>
      </w:pPr>
      <w:sdt>
        <w:sdtPr>
          <w:alias w:val="Sincerely:"/>
          <w:tag w:val="Sincerely:"/>
          <w:id w:val="1350603834"/>
          <w:placeholder>
            <w:docPart w:val="B8381663B9024BC5ACD7DB76BFCD2727"/>
          </w:placeholder>
          <w:temporary/>
          <w:showingPlcHdr/>
          <w15:appearance w15:val="hidden"/>
        </w:sdtPr>
        <w:sdtEndPr/>
        <w:sdtContent>
          <w:r w:rsidR="00156EF1" w:rsidRPr="006F1118">
            <w:t>Sincerely,</w:t>
          </w:r>
        </w:sdtContent>
      </w:sdt>
    </w:p>
    <w:sdt>
      <w:sdtPr>
        <w:alias w:val="Enter Your Name:"/>
        <w:tag w:val="Enter Your Name:"/>
        <w:id w:val="-714654594"/>
        <w:placeholder>
          <w:docPart w:val="946768D200FE424FA25B0DB0657AEE4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EndPr/>
      <w:sdtContent>
        <w:p w14:paraId="6DE391F7" w14:textId="0F6AF437" w:rsidR="00D611FE" w:rsidRDefault="009E3A2E" w:rsidP="009E3A2E">
          <w:pPr>
            <w:pStyle w:val="Signature"/>
            <w:spacing w:after="0" w:line="240" w:lineRule="auto"/>
          </w:pPr>
          <w:r>
            <w:t>Name</w:t>
          </w:r>
          <w:r w:rsidR="002D26A5">
            <w:t>:</w:t>
          </w:r>
        </w:p>
      </w:sdtContent>
    </w:sdt>
    <w:p w14:paraId="139C7983" w14:textId="2B24AC1A" w:rsidR="009E3A2E" w:rsidRDefault="009E3A2E" w:rsidP="009E3A2E">
      <w:pPr>
        <w:spacing w:after="0" w:line="240" w:lineRule="auto"/>
      </w:pPr>
      <w:r>
        <w:t>Designation</w:t>
      </w:r>
      <w:r w:rsidR="002D26A5">
        <w:t>:</w:t>
      </w:r>
    </w:p>
    <w:p w14:paraId="38EB2FE5" w14:textId="77777777" w:rsidR="002D26A5" w:rsidRDefault="002D26A5" w:rsidP="009E3A2E">
      <w:pPr>
        <w:spacing w:after="0" w:line="240" w:lineRule="auto"/>
      </w:pPr>
    </w:p>
    <w:p w14:paraId="528C2183" w14:textId="1A400DD9" w:rsidR="009E3A2E" w:rsidRPr="009E3A2E" w:rsidRDefault="009E3A2E" w:rsidP="009E3A2E">
      <w:pPr>
        <w:spacing w:after="0" w:line="240" w:lineRule="auto"/>
      </w:pPr>
      <w:r>
        <w:t>(</w:t>
      </w:r>
      <w:r w:rsidR="002D26A5">
        <w:t>company s</w:t>
      </w:r>
      <w:r>
        <w:t>eal)</w:t>
      </w:r>
    </w:p>
    <w:sectPr w:rsidR="009E3A2E" w:rsidRPr="009E3A2E" w:rsidSect="00EB1088">
      <w:footerReference w:type="default" r:id="rId10"/>
      <w:footerReference w:type="first" r:id="rId11"/>
      <w:pgSz w:w="12240" w:h="15840" w:code="1"/>
      <w:pgMar w:top="1008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AD4B7" w14:textId="77777777" w:rsidR="00764528" w:rsidRDefault="00764528">
      <w:pPr>
        <w:spacing w:after="0" w:line="240" w:lineRule="auto"/>
      </w:pPr>
      <w:r>
        <w:separator/>
      </w:r>
    </w:p>
  </w:endnote>
  <w:endnote w:type="continuationSeparator" w:id="0">
    <w:p w14:paraId="4D6A1D89" w14:textId="77777777" w:rsidR="00764528" w:rsidRDefault="0076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60"/>
      <w:gridCol w:w="7588"/>
      <w:gridCol w:w="202"/>
      <w:gridCol w:w="202"/>
      <w:gridCol w:w="1008"/>
    </w:tblGrid>
    <w:tr w:rsidR="00CB2712" w14:paraId="459BCFAA" w14:textId="77777777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14:paraId="3BD4FB6E" w14:textId="77777777"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14:paraId="74BE7C68" w14:textId="77777777" w:rsidR="00CB2712" w:rsidRDefault="00AE267E" w:rsidP="00CB2712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12DAB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14:paraId="4AB78CA1" w14:textId="77777777"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14:paraId="7E9AD739" w14:textId="77777777"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14:paraId="153FA4A3" w14:textId="77777777" w:rsidR="00CB2712" w:rsidRDefault="00CB2712" w:rsidP="00CB2712"/>
      </w:tc>
    </w:tr>
  </w:tbl>
  <w:p w14:paraId="057A8D6B" w14:textId="77777777" w:rsidR="00CB2712" w:rsidRDefault="00CB2712" w:rsidP="00CB2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59"/>
      <w:gridCol w:w="7634"/>
      <w:gridCol w:w="187"/>
      <w:gridCol w:w="187"/>
      <w:gridCol w:w="993"/>
    </w:tblGrid>
    <w:tr w:rsidR="006515E8" w14:paraId="7525BAE3" w14:textId="77777777" w:rsidTr="00E12DAB">
      <w:trPr>
        <w:trHeight w:hRule="exact" w:val="288"/>
      </w:trPr>
      <w:tc>
        <w:tcPr>
          <w:tcW w:w="360" w:type="dxa"/>
          <w:shd w:val="clear" w:color="auto" w:fill="EBEBEB" w:themeFill="background2"/>
          <w:vAlign w:val="center"/>
        </w:tcPr>
        <w:p w14:paraId="3495D40E" w14:textId="77777777" w:rsidR="006515E8" w:rsidRDefault="006515E8" w:rsidP="006515E8"/>
      </w:tc>
      <w:tc>
        <w:tcPr>
          <w:tcW w:w="7646" w:type="dxa"/>
          <w:shd w:val="clear" w:color="auto" w:fill="EBEBEB" w:themeFill="background2"/>
          <w:vAlign w:val="center"/>
        </w:tcPr>
        <w:p w14:paraId="72F4E70A" w14:textId="77777777" w:rsidR="006515E8" w:rsidRDefault="006515E8" w:rsidP="006515E8"/>
      </w:tc>
      <w:tc>
        <w:tcPr>
          <w:tcW w:w="187" w:type="dxa"/>
          <w:shd w:val="clear" w:color="auto" w:fill="17AE92" w:themeFill="accent1"/>
          <w:vAlign w:val="center"/>
        </w:tcPr>
        <w:p w14:paraId="38504F30" w14:textId="77777777" w:rsidR="006515E8" w:rsidRDefault="006515E8" w:rsidP="006515E8"/>
      </w:tc>
      <w:tc>
        <w:tcPr>
          <w:tcW w:w="187" w:type="dxa"/>
          <w:shd w:val="clear" w:color="auto" w:fill="F7A23F" w:themeFill="accent2"/>
          <w:vAlign w:val="center"/>
        </w:tcPr>
        <w:p w14:paraId="7BFAB548" w14:textId="77777777" w:rsidR="006515E8" w:rsidRDefault="006515E8" w:rsidP="006515E8"/>
      </w:tc>
      <w:tc>
        <w:tcPr>
          <w:tcW w:w="994" w:type="dxa"/>
          <w:shd w:val="clear" w:color="auto" w:fill="6F7E84" w:themeFill="accent3"/>
          <w:vAlign w:val="center"/>
        </w:tcPr>
        <w:p w14:paraId="5C098AFC" w14:textId="77777777" w:rsidR="006515E8" w:rsidRDefault="006515E8" w:rsidP="006515E8"/>
      </w:tc>
    </w:tr>
  </w:tbl>
  <w:p w14:paraId="437F9265" w14:textId="77777777" w:rsidR="00D25C8E" w:rsidRDefault="00D25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F74D0" w14:textId="77777777" w:rsidR="00764528" w:rsidRDefault="00764528">
      <w:pPr>
        <w:spacing w:after="0" w:line="240" w:lineRule="auto"/>
      </w:pPr>
      <w:r>
        <w:separator/>
      </w:r>
    </w:p>
  </w:footnote>
  <w:footnote w:type="continuationSeparator" w:id="0">
    <w:p w14:paraId="2B9DC4AB" w14:textId="77777777" w:rsidR="00764528" w:rsidRDefault="00764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2E"/>
    <w:rsid w:val="00000A9D"/>
    <w:rsid w:val="00156EF1"/>
    <w:rsid w:val="002229ED"/>
    <w:rsid w:val="002C2563"/>
    <w:rsid w:val="002D26A5"/>
    <w:rsid w:val="00343FBB"/>
    <w:rsid w:val="0037096C"/>
    <w:rsid w:val="003D0FBD"/>
    <w:rsid w:val="00401E15"/>
    <w:rsid w:val="00480808"/>
    <w:rsid w:val="004B5284"/>
    <w:rsid w:val="00565E2F"/>
    <w:rsid w:val="005E5E2B"/>
    <w:rsid w:val="006515E8"/>
    <w:rsid w:val="006F1118"/>
    <w:rsid w:val="00741FDE"/>
    <w:rsid w:val="00764528"/>
    <w:rsid w:val="008347EF"/>
    <w:rsid w:val="00946252"/>
    <w:rsid w:val="0098300D"/>
    <w:rsid w:val="00992D76"/>
    <w:rsid w:val="009E37DE"/>
    <w:rsid w:val="009E3A2E"/>
    <w:rsid w:val="009F0B81"/>
    <w:rsid w:val="00A36F67"/>
    <w:rsid w:val="00AB1341"/>
    <w:rsid w:val="00AE267E"/>
    <w:rsid w:val="00B8163C"/>
    <w:rsid w:val="00B9569D"/>
    <w:rsid w:val="00BF473C"/>
    <w:rsid w:val="00C62B67"/>
    <w:rsid w:val="00CB2712"/>
    <w:rsid w:val="00CD5E29"/>
    <w:rsid w:val="00D25C8E"/>
    <w:rsid w:val="00D35E92"/>
    <w:rsid w:val="00D4190C"/>
    <w:rsid w:val="00D611FE"/>
    <w:rsid w:val="00D66811"/>
    <w:rsid w:val="00D906CA"/>
    <w:rsid w:val="00E12DAB"/>
    <w:rsid w:val="00E156BA"/>
    <w:rsid w:val="00EB1088"/>
    <w:rsid w:val="00EE4599"/>
    <w:rsid w:val="00F07379"/>
    <w:rsid w:val="00F30102"/>
    <w:rsid w:val="00F353FD"/>
    <w:rsid w:val="00F4343E"/>
    <w:rsid w:val="00F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5C9AD"/>
  <w15:chartTrackingRefBased/>
  <w15:docId w15:val="{9B2C0D93-6F66-4690-8713-FF2905A2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118"/>
  </w:style>
  <w:style w:type="paragraph" w:styleId="Heading1">
    <w:name w:val="heading 1"/>
    <w:basedOn w:val="Normal"/>
    <w:next w:val="Normal"/>
    <w:link w:val="Heading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8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8"/>
    <w:rsid w:val="00C62B67"/>
  </w:style>
  <w:style w:type="character" w:styleId="PlaceholderText">
    <w:name w:val="Placeholder Text"/>
    <w:basedOn w:val="DefaultParagraphFont"/>
    <w:uiPriority w:val="99"/>
    <w:semiHidden/>
    <w:rsid w:val="00CD5E29"/>
    <w:rPr>
      <w:color w:val="3A3A3A" w:themeColor="background2" w:themeShade="40"/>
    </w:rPr>
  </w:style>
  <w:style w:type="paragraph" w:styleId="Header">
    <w:name w:val="header"/>
    <w:basedOn w:val="Normal"/>
    <w:link w:val="HeaderChar"/>
    <w:uiPriority w:val="19"/>
    <w:unhideWhenUsed/>
    <w:rsid w:val="00EE45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9"/>
    <w:rsid w:val="00EE4599"/>
  </w:style>
  <w:style w:type="paragraph" w:customStyle="1" w:styleId="SenderAddress">
    <w:name w:val="Sender Address"/>
    <w:basedOn w:val="Normal"/>
    <w:uiPriority w:val="1"/>
    <w:qFormat/>
    <w:rsid w:val="00343FBB"/>
    <w:pPr>
      <w:spacing w:after="0" w:line="264" w:lineRule="auto"/>
    </w:pPr>
  </w:style>
  <w:style w:type="paragraph" w:styleId="Date">
    <w:name w:val="Date"/>
    <w:basedOn w:val="Normal"/>
    <w:next w:val="Normal"/>
    <w:link w:val="DateChar"/>
    <w:uiPriority w:val="2"/>
    <w:unhideWhenUsed/>
    <w:rsid w:val="00D25C8E"/>
    <w:pPr>
      <w:spacing w:before="1000" w:after="400"/>
    </w:pPr>
  </w:style>
  <w:style w:type="character" w:customStyle="1" w:styleId="DateChar">
    <w:name w:val="Date Char"/>
    <w:basedOn w:val="DefaultParagraphFont"/>
    <w:link w:val="Date"/>
    <w:uiPriority w:val="2"/>
    <w:rsid w:val="00D25C8E"/>
  </w:style>
  <w:style w:type="paragraph" w:customStyle="1" w:styleId="RecipientAddress">
    <w:name w:val="Recipient Address"/>
    <w:basedOn w:val="Normal"/>
    <w:uiPriority w:val="3"/>
    <w:qFormat/>
    <w:rsid w:val="003D0FBD"/>
    <w:pPr>
      <w:spacing w:after="480"/>
      <w:contextualSpacing/>
    </w:p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5"/>
    <w:rsid w:val="00343FBB"/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6"/>
    <w:rsid w:val="00343FBB"/>
  </w:style>
  <w:style w:type="paragraph" w:styleId="BalloonText">
    <w:name w:val="Balloon Text"/>
    <w:basedOn w:val="Normal"/>
    <w:link w:val="BalloonText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2563"/>
  </w:style>
  <w:style w:type="paragraph" w:styleId="BlockText">
    <w:name w:val="Block Text"/>
    <w:basedOn w:val="Normal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C2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2563"/>
  </w:style>
  <w:style w:type="paragraph" w:styleId="BodyText2">
    <w:name w:val="Body Text 2"/>
    <w:basedOn w:val="Normal"/>
    <w:link w:val="BodyText2Char"/>
    <w:uiPriority w:val="99"/>
    <w:semiHidden/>
    <w:unhideWhenUsed/>
    <w:rsid w:val="002C25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2563"/>
  </w:style>
  <w:style w:type="paragraph" w:styleId="BodyText3">
    <w:name w:val="Body Text 3"/>
    <w:basedOn w:val="Normal"/>
    <w:link w:val="BodyText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256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256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25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256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25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256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256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256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6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6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56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25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2563"/>
  </w:style>
  <w:style w:type="character" w:styleId="Emphasis">
    <w:name w:val="Emphasis"/>
    <w:basedOn w:val="DefaultParagraphFont"/>
    <w:uiPriority w:val="20"/>
    <w:semiHidden/>
    <w:unhideWhenUsed/>
    <w:qFormat/>
    <w:rsid w:val="002C25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256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63"/>
    <w:rPr>
      <w:szCs w:val="20"/>
    </w:rPr>
  </w:style>
  <w:style w:type="table" w:styleId="GridTable1Light">
    <w:name w:val="Grid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3">
    <w:name w:val="Grid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2563"/>
  </w:style>
  <w:style w:type="paragraph" w:styleId="HTMLAddress">
    <w:name w:val="HTML Address"/>
    <w:basedOn w:val="Normal"/>
    <w:link w:val="HTMLAddress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256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25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256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D5E29"/>
    <w:rPr>
      <w:i/>
      <w:iCs/>
      <w:color w:val="11826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2563"/>
  </w:style>
  <w:style w:type="paragraph" w:styleId="List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C256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2">
    <w:name w:val="List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3">
    <w:name w:val="List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256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25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2563"/>
  </w:style>
  <w:style w:type="character" w:styleId="PageNumber">
    <w:name w:val="page number"/>
    <w:basedOn w:val="DefaultParagraphFont"/>
    <w:uiPriority w:val="99"/>
    <w:semiHidden/>
    <w:unhideWhenUsed/>
    <w:rsid w:val="002C2563"/>
  </w:style>
  <w:style w:type="table" w:styleId="PlainTable1">
    <w:name w:val="Plain Table 1"/>
    <w:basedOn w:val="Table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256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C256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2C25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563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4"/>
    <w:qFormat/>
    <w:rsid w:val="00156EF1"/>
  </w:style>
  <w:style w:type="character" w:customStyle="1" w:styleId="SalutationChar">
    <w:name w:val="Salutation Char"/>
    <w:basedOn w:val="DefaultParagraphFont"/>
    <w:link w:val="Salutation"/>
    <w:uiPriority w:val="4"/>
    <w:rsid w:val="00156EF1"/>
  </w:style>
  <w:style w:type="paragraph" w:styleId="NoSpacing">
    <w:name w:val="No Spacing"/>
    <w:link w:val="NoSpacingChar"/>
    <w:uiPriority w:val="1"/>
    <w:qFormat/>
    <w:rsid w:val="009E3A2E"/>
    <w:pPr>
      <w:spacing w:after="0" w:line="240" w:lineRule="auto"/>
    </w:pPr>
    <w:rPr>
      <w:rFonts w:eastAsiaTheme="minorEastAsia"/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sid w:val="009E3A2E"/>
    <w:rPr>
      <w:rFonts w:eastAsiaTheme="minorEastAs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Business%20letter%20(Sales%20Stripe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24337328A1477287C48ABC1FF4B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A6D34-C1F2-40E8-B243-15A659FFF092}"/>
      </w:docPartPr>
      <w:docPartBody>
        <w:p w:rsidR="00FD50DD" w:rsidRDefault="00F23CF1">
          <w:pPr>
            <w:pStyle w:val="7D24337328A1477287C48ABC1FF4B90C"/>
          </w:pPr>
          <w:r w:rsidRPr="006F1118">
            <w:t>Date</w:t>
          </w:r>
        </w:p>
      </w:docPartBody>
    </w:docPart>
    <w:docPart>
      <w:docPartPr>
        <w:name w:val="B8381663B9024BC5ACD7DB76BFCD2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B50EE-3B4A-46F9-9AA7-1DC9CBBF76B0}"/>
      </w:docPartPr>
      <w:docPartBody>
        <w:p w:rsidR="00FD50DD" w:rsidRDefault="00F23CF1">
          <w:pPr>
            <w:pStyle w:val="B8381663B9024BC5ACD7DB76BFCD2727"/>
          </w:pPr>
          <w:r w:rsidRPr="006F1118">
            <w:t>Sincerely,</w:t>
          </w:r>
        </w:p>
      </w:docPartBody>
    </w:docPart>
    <w:docPart>
      <w:docPartPr>
        <w:name w:val="946768D200FE424FA25B0DB0657AE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01DE6-169F-4726-BB96-3DF17DF9EA9F}"/>
      </w:docPartPr>
      <w:docPartBody>
        <w:p w:rsidR="00FD50DD" w:rsidRDefault="00F23CF1">
          <w:pPr>
            <w:pStyle w:val="946768D200FE424FA25B0DB0657AEE43"/>
          </w:pPr>
          <w:r w:rsidRPr="006F1118">
            <w:t>Your Name</w:t>
          </w:r>
        </w:p>
      </w:docPartBody>
    </w:docPart>
    <w:docPart>
      <w:docPartPr>
        <w:name w:val="176DB286260E414B9B20C45D3856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67FB4-A30D-41F5-8E87-02EDDA4CCDAC}"/>
      </w:docPartPr>
      <w:docPartBody>
        <w:p w:rsidR="00FD50DD" w:rsidRDefault="00E82191" w:rsidP="00E82191">
          <w:pPr>
            <w:pStyle w:val="176DB286260E414B9B20C45D3856394A"/>
          </w:pPr>
          <w:r w:rsidRPr="006F1118"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91"/>
    <w:rsid w:val="00411FF6"/>
    <w:rsid w:val="00E82191"/>
    <w:rsid w:val="00F23CF1"/>
    <w:rsid w:val="00FD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EEE9F30B914FA7A51D78B28345BE47">
    <w:name w:val="A9EEE9F30B914FA7A51D78B28345BE47"/>
  </w:style>
  <w:style w:type="paragraph" w:customStyle="1" w:styleId="6CCB0E6DE68C43FAA4ED8B91CFB9740B">
    <w:name w:val="6CCB0E6DE68C43FAA4ED8B91CFB9740B"/>
  </w:style>
  <w:style w:type="paragraph" w:customStyle="1" w:styleId="EBD846FC762C4C429050EBA7E5510CDA">
    <w:name w:val="EBD846FC762C4C429050EBA7E5510CDA"/>
  </w:style>
  <w:style w:type="paragraph" w:customStyle="1" w:styleId="CDD5520818324A02B703829A5EB2563B">
    <w:name w:val="CDD5520818324A02B703829A5EB2563B"/>
  </w:style>
  <w:style w:type="paragraph" w:customStyle="1" w:styleId="7D24337328A1477287C48ABC1FF4B90C">
    <w:name w:val="7D24337328A1477287C48ABC1FF4B90C"/>
  </w:style>
  <w:style w:type="paragraph" w:customStyle="1" w:styleId="0A0EF6749C0C415D8261D2ED57790AE8">
    <w:name w:val="0A0EF6749C0C415D8261D2ED57790AE8"/>
  </w:style>
  <w:style w:type="paragraph" w:customStyle="1" w:styleId="5C4AD74531E64C708147478C9EEF4649">
    <w:name w:val="5C4AD74531E64C708147478C9EEF4649"/>
  </w:style>
  <w:style w:type="paragraph" w:customStyle="1" w:styleId="9F5BF7413B724E10BB470779CC9AA40E">
    <w:name w:val="9F5BF7413B724E10BB470779CC9AA40E"/>
  </w:style>
  <w:style w:type="paragraph" w:customStyle="1" w:styleId="847B9140DC6B4772B63DAEE05EDF35A0">
    <w:name w:val="847B9140DC6B4772B63DAEE05EDF35A0"/>
  </w:style>
  <w:style w:type="paragraph" w:customStyle="1" w:styleId="0A585AEC6B9E4257B3D4A3A363AF7203">
    <w:name w:val="0A585AEC6B9E4257B3D4A3A363AF7203"/>
  </w:style>
  <w:style w:type="paragraph" w:customStyle="1" w:styleId="B8381663B9024BC5ACD7DB76BFCD2727">
    <w:name w:val="B8381663B9024BC5ACD7DB76BFCD2727"/>
  </w:style>
  <w:style w:type="paragraph" w:customStyle="1" w:styleId="946768D200FE424FA25B0DB0657AEE43">
    <w:name w:val="946768D200FE424FA25B0DB0657AEE43"/>
  </w:style>
  <w:style w:type="paragraph" w:customStyle="1" w:styleId="176DB286260E414B9B20C45D3856394A">
    <w:name w:val="176DB286260E414B9B20C45D3856394A"/>
    <w:rsid w:val="00E82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12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keywords>Name (Full Name):</cp:keywords>
  <cp:lastModifiedBy>Chris Frank</cp:lastModifiedBy>
  <cp:revision>2</cp:revision>
  <dcterms:created xsi:type="dcterms:W3CDTF">2018-03-07T05:13:00Z</dcterms:created>
  <dcterms:modified xsi:type="dcterms:W3CDTF">2018-03-07T05:37:00Z</dcterms:modified>
  <cp:contentStatus>Name: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